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Brain, Muscle and Joint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brain's 4 main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inflammatory/degenerative disease that damages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 to identify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researchers say you should get 150____________ of exercise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 muscles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handles conscious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 bones around the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anterior cruciate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coordinates movement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builds strength and trims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of these in the brain than stars in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to heal because of no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 or F- the heart is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at the top of the spinal 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Brain, Muscle and Joint Crossword</dc:title>
  <dcterms:created xsi:type="dcterms:W3CDTF">2021-10-11T02:32:25Z</dcterms:created>
  <dcterms:modified xsi:type="dcterms:W3CDTF">2021-10-11T02:32:25Z</dcterms:modified>
</cp:coreProperties>
</file>