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Brain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front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Pins used to hold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knife with a small sharp blade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protective eyewear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specialized cell transmitting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back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pincers or tweezers used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slender rod with a blunt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underside of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Parts</dc:title>
  <dcterms:created xsi:type="dcterms:W3CDTF">2021-10-11T02:30:29Z</dcterms:created>
  <dcterms:modified xsi:type="dcterms:W3CDTF">2021-10-11T02:30:29Z</dcterms:modified>
</cp:coreProperties>
</file>