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bundle of nerves controls your emotions and keeps your body at the right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half of the brain is called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short branches that bring messages into the neuron are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part of your brain is the largest and smartest part of your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Nerve cells are called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part of your brain lets you forget information that's not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part of your brain is one of the first parts of your body to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action is action that you do automatically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part of your brain helps you with your balance and coordination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title of the health article is Brainstorms! Your ______ Nervous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Parts</dc:title>
  <dcterms:created xsi:type="dcterms:W3CDTF">2021-10-11T02:31:12Z</dcterms:created>
  <dcterms:modified xsi:type="dcterms:W3CDTF">2021-10-11T02:31:12Z</dcterms:modified>
</cp:coreProperties>
</file>