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Plasticity and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central part of the cell body that makes up a typical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suggestion that the mind and brain are two levels of description of the same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specialized terminals that release special chemicals (neurotransmitters) when the electrical pulse reaches the end of the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 receptor protein interaction with the neurotransmitter results in excitation of the dendrite, then a _______________ will travel, in the case of a neuron, down the dendrite to the soma.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Shortly after the chemical is released, it activates the neuron or an end organ by interacting with a special protein called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membrane bilayer that separates and protects the intracellular environment from the extracellular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areas where sensory information from multiple sensory systems is integrated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myelin sheath is interrupted at regularly spaced intervals called _________ which act to regenerate the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specialized region where the axon arises (begins)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lobe in the cortext that is located on the other side of the central sulcus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byt which the action potential or electrical impulse is carried down the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signals within the end terminals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grooves that form during developmental periods at specific locations on the brain's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organic living matter can produce feelings, thoughts,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cerebral cortex is divided into two distinct _________ which are connected together by a very large, complex bundle of 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short period of time after the neuron produces an action potential and is unable to generate another action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structural part of a neuron containing the nucleus and other important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formed when a large number of axons extend inward from the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nerve impulse that is originated from the axon hillock once a certain electochemical threshold is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assumption that the mind and brain are made up of different kinds of substances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Plasticity and Addiction</dc:title>
  <dcterms:created xsi:type="dcterms:W3CDTF">2021-10-11T02:30:35Z</dcterms:created>
  <dcterms:modified xsi:type="dcterms:W3CDTF">2021-10-11T02:30:35Z</dcterms:modified>
</cp:coreProperties>
</file>