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Brain Power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WorkingMemory     </w:t>
      </w:r>
      <w:r>
        <w:t xml:space="preserve">   WhiteMatter     </w:t>
      </w:r>
      <w:r>
        <w:t xml:space="preserve">   Synapse     </w:t>
      </w:r>
      <w:r>
        <w:t xml:space="preserve">   Subliminal     </w:t>
      </w:r>
      <w:r>
        <w:t xml:space="preserve">   Serotonin     </w:t>
      </w:r>
      <w:r>
        <w:t xml:space="preserve">   Procedural     </w:t>
      </w:r>
      <w:r>
        <w:t xml:space="preserve">   Nondeclarative    </w:t>
      </w:r>
      <w:r>
        <w:t xml:space="preserve">   Neurotransmitter    </w:t>
      </w:r>
      <w:r>
        <w:t xml:space="preserve">   Neuron    </w:t>
      </w:r>
      <w:r>
        <w:t xml:space="preserve">   Neurogenesis    </w:t>
      </w:r>
      <w:r>
        <w:t xml:space="preserve">   Myelin    </w:t>
      </w:r>
      <w:r>
        <w:t xml:space="preserve">   Potentiation    </w:t>
      </w:r>
      <w:r>
        <w:t xml:space="preserve">   Limbic    </w:t>
      </w:r>
      <w:r>
        <w:t xml:space="preserve">   Hippocampus    </w:t>
      </w:r>
      <w:r>
        <w:t xml:space="preserve">   Habituation    </w:t>
      </w:r>
      <w:r>
        <w:t xml:space="preserve">   Graymatter    </w:t>
      </w:r>
      <w:r>
        <w:t xml:space="preserve">   Glutamate    </w:t>
      </w:r>
      <w:r>
        <w:t xml:space="preserve">   Lobes     </w:t>
      </w:r>
      <w:r>
        <w:t xml:space="preserve">   Episodic    </w:t>
      </w:r>
      <w:r>
        <w:t xml:space="preserve">   Dopamine     </w:t>
      </w:r>
      <w:r>
        <w:t xml:space="preserve">   Dendrite    </w:t>
      </w:r>
      <w:r>
        <w:t xml:space="preserve">   Declarative     </w:t>
      </w:r>
      <w:r>
        <w:t xml:space="preserve">   Cortex    </w:t>
      </w:r>
      <w:r>
        <w:t xml:space="preserve">   Conditioning     </w:t>
      </w:r>
      <w:r>
        <w:t xml:space="preserve">   Axon     </w:t>
      </w:r>
      <w:r>
        <w:t xml:space="preserve">   Amygdala     </w:t>
      </w:r>
      <w:r>
        <w:t xml:space="preserve">   Acetylcholine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Brain Power</dc:title>
  <dcterms:created xsi:type="dcterms:W3CDTF">2021-10-11T02:30:18Z</dcterms:created>
  <dcterms:modified xsi:type="dcterms:W3CDTF">2021-10-11T02:30:18Z</dcterms:modified>
</cp:coreProperties>
</file>