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Brain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Sorcier    </w:t>
      </w:r>
      <w:r>
        <w:t xml:space="preserve">    Gryffondor    </w:t>
      </w:r>
      <w:r>
        <w:t xml:space="preserve">   Serpentard    </w:t>
      </w:r>
      <w:r>
        <w:t xml:space="preserve">   Serdaigle    </w:t>
      </w:r>
      <w:r>
        <w:t xml:space="preserve">   Quidditch    </w:t>
      </w:r>
      <w:r>
        <w:t xml:space="preserve">   Poufsouffle    </w:t>
      </w:r>
      <w:r>
        <w:t xml:space="preserve">   Potion    </w:t>
      </w:r>
      <w:r>
        <w:t xml:space="preserve">   Ministère de la Magie    </w:t>
      </w:r>
      <w:r>
        <w:t xml:space="preserve">   Magie    </w:t>
      </w:r>
      <w:r>
        <w:t xml:space="preserve">   Harry Potter    </w:t>
      </w:r>
      <w:r>
        <w:t xml:space="preserve">   Dragon    </w:t>
      </w:r>
      <w:r>
        <w:t xml:space="preserve">   Dobby    </w:t>
      </w:r>
      <w:r>
        <w:t xml:space="preserve">   Balai    </w:t>
      </w:r>
      <w:r>
        <w:t xml:space="preserve">   Baguette Magique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Power</dc:title>
  <dcterms:created xsi:type="dcterms:W3CDTF">2021-10-11T02:31:05Z</dcterms:created>
  <dcterms:modified xsi:type="dcterms:W3CDTF">2021-10-11T02:31:05Z</dcterms:modified>
</cp:coreProperties>
</file>