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hippocampus and next to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 the parietal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from the center of the brain and continues down to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the frontal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 to the motor cortex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front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parietal and frontal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ridge on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cerebral cortex that initiates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next to the motor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part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Puzzle</dc:title>
  <dcterms:created xsi:type="dcterms:W3CDTF">2021-10-11T02:30:21Z</dcterms:created>
  <dcterms:modified xsi:type="dcterms:W3CDTF">2021-10-11T02:30:21Z</dcterms:modified>
</cp:coreProperties>
</file>