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Quiz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gas helps start a fire and keeps it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vitamin is the same as ascorbic acid?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thinnest and smallest blood vessels?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fruit is usually used to make marmalade?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original 13 colonies was founded by William Penn?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meat, milk and eggs provide in our diet?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liquid food do bees get from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country would you use pesos to buy a taco?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 electrical charge produce when it jumps from place to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silent letter in the word "SIGN"?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Quiz 12</dc:title>
  <dcterms:created xsi:type="dcterms:W3CDTF">2021-10-11T02:30:31Z</dcterms:created>
  <dcterms:modified xsi:type="dcterms:W3CDTF">2021-10-11T02:30:31Z</dcterms:modified>
</cp:coreProperties>
</file>