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Rule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30-year old person is sleep deprived for six days parts of their body chemistry soon become to that of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of our time on this planet is spent sleeping?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person is experiencing fevers, tremors, sweating, muscular jerks and tics these are symptoms of what disorder?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Attention, memory, mood quantitative skills, logical reasoning, and general knowledge can all be impacted by the amount of _____ a person gets.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Determines the tendency and timing of the need to go to sleep.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study done by NASA showed that a 26-minute nap reduced a flight crew's lapses in awareness by_____.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sleep needed is not a uniform answer for humans it is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amount of energy consumed is less than during a similar awake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Maintains the duration and intensity of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Age, gender, whether or not you're pregnant, or whether or not you're going through puberty all can be a factor in the amount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36th president of the United States routinely closed his office door midafternoon to take a 30-minute____.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 hormones are at their maximum levels in the__________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Rule #3</dc:title>
  <dcterms:created xsi:type="dcterms:W3CDTF">2021-10-11T02:30:49Z</dcterms:created>
  <dcterms:modified xsi:type="dcterms:W3CDTF">2021-10-11T02:30:49Z</dcterms:modified>
</cp:coreProperties>
</file>