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Brain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part of the brain attaches the spinal cord to the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disease affects the brain in mostly older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brain works faster than?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you doing right now?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brain creates?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brain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the gooey stuff?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cerebrum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babies have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protected by?</w:t>
            </w:r>
          </w:p>
        </w:tc>
      </w:tr>
    </w:tbl>
    <w:p>
      <w:pPr>
        <w:pStyle w:val="WordBankLarge"/>
      </w:pPr>
      <w:r>
        <w:t xml:space="preserve">   three    </w:t>
      </w:r>
      <w:r>
        <w:t xml:space="preserve">   cerebralspinalfluid    </w:t>
      </w:r>
      <w:r>
        <w:t xml:space="preserve">   skull    </w:t>
      </w:r>
      <w:r>
        <w:t xml:space="preserve">   biggestpartofbrain    </w:t>
      </w:r>
      <w:r>
        <w:t xml:space="preserve">   trainingyourbrain    </w:t>
      </w:r>
      <w:r>
        <w:t xml:space="preserve">   softspot    </w:t>
      </w:r>
      <w:r>
        <w:t xml:space="preserve">   brainstem    </w:t>
      </w:r>
      <w:r>
        <w:t xml:space="preserve">   worldsfastestcomputer    </w:t>
      </w:r>
      <w:r>
        <w:t xml:space="preserve">   yourbodyscontrolcenter    </w:t>
      </w:r>
      <w:r>
        <w:t xml:space="preserve">   Alzheimers    </w:t>
      </w:r>
      <w:r>
        <w:t xml:space="preserve">   everymotionoremotion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Search</dc:title>
  <dcterms:created xsi:type="dcterms:W3CDTF">2021-10-11T02:31:24Z</dcterms:created>
  <dcterms:modified xsi:type="dcterms:W3CDTF">2021-10-11T02:31:24Z</dcterms:modified>
</cp:coreProperties>
</file>