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Squeeze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Police Academy is located at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Bismillah Khan played which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Sugarcane is called ___ in Marathi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Sugarcane is a tall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sugarcane producing state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 located at the southern end of the Nilgiri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'Dandia' is a popular dance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state is the main language Khasi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of Chikankari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Arunachal Pradesh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Squeeze</dc:title>
  <dcterms:created xsi:type="dcterms:W3CDTF">2021-10-11T02:31:33Z</dcterms:created>
  <dcterms:modified xsi:type="dcterms:W3CDTF">2021-10-11T02:31:33Z</dcterms:modified>
</cp:coreProperties>
</file>