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Stimulating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keep your ____ levels high you need to be fueling your body every 2-3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activity that requires a high amount of energy for a short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heart attack ____ are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repetitions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that is slow and continuous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movement to increase strength and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a joint through a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strength activities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change direction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for for your body to function properly you need to constantly be hydrating with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Stimulating Crossword</dc:title>
  <dcterms:created xsi:type="dcterms:W3CDTF">2021-10-11T02:31:01Z</dcterms:created>
  <dcterms:modified xsi:type="dcterms:W3CDTF">2021-10-11T02:31:01Z</dcterms:modified>
</cp:coreProperties>
</file>