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discloses information on bonds or preferred stock like call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Proof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Delivery of financial services at affordable cost to lower income segment of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accounting skills to investigate fraud and to analyze financial information for use in legal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Pushing authority and decision making down to managers and employees who are closer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financial aid extended to an economic sector generally with the aim of promoting economic and social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Collection of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artificial intelligence based on the structure of human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Source of financial services for entrepreneurs and small business lacking access to banking and related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organization is unable to meet its financial obligations or make payments to its creditors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portion of a company’s earnings that is paid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in one market and selling the same in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Liability which may arise depending on the outcome of the specific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type of business where the good sell its account receivable to third party to meet its short term liquidity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to be paid for a contract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examining all materials facts. It is a deal before a legal contract signed by both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Imposed on exporting and importing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 of the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sales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of an options sensitivity to changes in the volatility of the underlying asset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Teaser</dc:title>
  <dcterms:created xsi:type="dcterms:W3CDTF">2021-10-11T02:31:11Z</dcterms:created>
  <dcterms:modified xsi:type="dcterms:W3CDTF">2021-10-11T02:31:11Z</dcterms:modified>
</cp:coreProperties>
</file>