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Brain Teaser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French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rise up with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spanish gold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pre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curious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spanish girl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long legged 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written account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not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sing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cupid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river overflow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making amends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keep going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without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lunch or dinner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triangular structure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given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offer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name to address a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patriotic song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facing danger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suspect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not fair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evil intent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short letter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lasting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leaving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beautiful 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poor excuse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Teaser</dc:title>
  <dcterms:created xsi:type="dcterms:W3CDTF">2021-10-11T02:31:16Z</dcterms:created>
  <dcterms:modified xsi:type="dcterms:W3CDTF">2021-10-11T02:31:16Z</dcterms:modified>
</cp:coreProperties>
</file>