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Teaser fun</w:t>
      </w:r>
    </w:p>
    <w:p>
      <w:pPr>
        <w:pStyle w:val="Questions"/>
      </w:pPr>
      <w:r>
        <w:t xml:space="preserve">1. EMSSNDLI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ECIEAPTN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ODOFL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LHOY SIIRPT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GNSSO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CWRON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SEIPNAPSH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YIMNTRSI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SFIRDNE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EVOL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RMAILOME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AHON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ESSROVFGIEN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ASGENL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Teaser fun</dc:title>
  <dcterms:created xsi:type="dcterms:W3CDTF">2021-10-11T02:32:07Z</dcterms:created>
  <dcterms:modified xsi:type="dcterms:W3CDTF">2021-10-11T02:32:07Z</dcterms:modified>
</cp:coreProperties>
</file>