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Teasers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hands, but no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black and white and read all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Athlete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horns, but don't honk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Newspaper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mouth, but can't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teeth, but you don't have to brush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legs, but can't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Tadpole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good at many sports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Teasers</dc:title>
  <dcterms:created xsi:type="dcterms:W3CDTF">2021-10-11T02:32:36Z</dcterms:created>
  <dcterms:modified xsi:type="dcterms:W3CDTF">2021-10-11T02:32:36Z</dcterms:modified>
</cp:coreProperties>
</file>