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Coordination    </w:t>
      </w:r>
      <w:r>
        <w:t xml:space="preserve">   Balance    </w:t>
      </w:r>
      <w:r>
        <w:t xml:space="preserve">   Brain Cells    </w:t>
      </w:r>
      <w:r>
        <w:t xml:space="preserve">   Impulse    </w:t>
      </w:r>
      <w:r>
        <w:t xml:space="preserve">   Synapse    </w:t>
      </w:r>
      <w:r>
        <w:t xml:space="preserve">   Neurons    </w:t>
      </w:r>
      <w:r>
        <w:t xml:space="preserve">   Nervous System    </w:t>
      </w:r>
      <w:r>
        <w:t xml:space="preserve">   Nerve    </w:t>
      </w:r>
      <w:r>
        <w:t xml:space="preserve">   Blood Vessel    </w:t>
      </w:r>
      <w:r>
        <w:t xml:space="preserve">   Prevention    </w:t>
      </w:r>
      <w:r>
        <w:t xml:space="preserve">   Safety    </w:t>
      </w:r>
      <w:r>
        <w:t xml:space="preserve">   Helmet    </w:t>
      </w:r>
      <w:r>
        <w:t xml:space="preserve">   Injury    </w:t>
      </w:r>
      <w:r>
        <w:t xml:space="preserve">   Concussion    </w:t>
      </w:r>
      <w:r>
        <w:t xml:space="preserve">   Cerebrospinal Fluid    </w:t>
      </w:r>
      <w:r>
        <w:t xml:space="preserve">   Skull    </w:t>
      </w:r>
      <w:r>
        <w:t xml:space="preserve">   Brain Stem    </w:t>
      </w:r>
      <w:r>
        <w:t xml:space="preserve">   Temporal Lobe    </w:t>
      </w:r>
      <w:r>
        <w:t xml:space="preserve">   Parietal Lobe    </w:t>
      </w:r>
      <w:r>
        <w:t xml:space="preserve">   Frontal Lobe    </w:t>
      </w:r>
      <w:r>
        <w:t xml:space="preserve">   Cerebral Cortex    </w:t>
      </w:r>
      <w:r>
        <w:t xml:space="preserve">   Cerebellum    </w:t>
      </w:r>
      <w:r>
        <w:t xml:space="preserve">   Right Hemisphere    </w:t>
      </w:r>
      <w:r>
        <w:t xml:space="preserve">   Left Hemisphere    </w:t>
      </w:r>
      <w:r>
        <w:t xml:space="preserve">   Occipital 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Vocabulary</dc:title>
  <dcterms:created xsi:type="dcterms:W3CDTF">2021-10-11T02:31:46Z</dcterms:created>
  <dcterms:modified xsi:type="dcterms:W3CDTF">2021-10-11T02:31:46Z</dcterms:modified>
</cp:coreProperties>
</file>