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Wiring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rostral anterior cingulate cortex, posterior cingulate cortex, precuneus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large-scale morphology is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that allows one to study the brain through edges, nodes, and mapping of connections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reduced in patients with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disruptions in the competitive mechanisms of axonal segregation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superior and middle frontal cortex, thalamus, caudate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driven synaptic refinement affects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dependent on distinct aspects of the timing of electrical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 regions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Wiring</dc:title>
  <dcterms:created xsi:type="dcterms:W3CDTF">2021-10-11T02:32:19Z</dcterms:created>
  <dcterms:modified xsi:type="dcterms:W3CDTF">2021-10-11T02:32:19Z</dcterms:modified>
</cp:coreProperties>
</file>