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Alzheimer's Disease    </w:t>
      </w:r>
      <w:r>
        <w:t xml:space="preserve">   Brain    </w:t>
      </w:r>
      <w:r>
        <w:t xml:space="preserve">   Brain Malformations    </w:t>
      </w:r>
      <w:r>
        <w:t xml:space="preserve">   Brain Tumors    </w:t>
      </w:r>
      <w:r>
        <w:t xml:space="preserve">   Cerebellar Disorders    </w:t>
      </w:r>
      <w:r>
        <w:t xml:space="preserve">   Concussion    </w:t>
      </w:r>
      <w:r>
        <w:t xml:space="preserve">   Creutzfeldt    </w:t>
      </w:r>
      <w:r>
        <w:t xml:space="preserve">   Degenerative Nerve Disease    </w:t>
      </w:r>
      <w:r>
        <w:t xml:space="preserve">   Dementia    </w:t>
      </w:r>
      <w:r>
        <w:t xml:space="preserve">   Jakob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Wordsearch</dc:title>
  <dcterms:created xsi:type="dcterms:W3CDTF">2021-10-11T02:31:43Z</dcterms:created>
  <dcterms:modified xsi:type="dcterms:W3CDTF">2021-10-11T02:31:43Z</dcterms:modified>
</cp:coreProperties>
</file>