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Brain Workout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COLORINGBOOK    </w:t>
      </w:r>
      <w:r>
        <w:t xml:space="preserve">   BRAINSTEM    </w:t>
      </w:r>
      <w:r>
        <w:t xml:space="preserve">   REGULARCHECKUPS    </w:t>
      </w:r>
      <w:r>
        <w:t xml:space="preserve">   LIMITALCOHOL    </w:t>
      </w:r>
      <w:r>
        <w:t xml:space="preserve">   QUITSMOKING    </w:t>
      </w:r>
      <w:r>
        <w:t xml:space="preserve">   CENTERFORBRAINHEALTH    </w:t>
      </w:r>
      <w:r>
        <w:t xml:space="preserve">   HEALTHYDIET    </w:t>
      </w:r>
      <w:r>
        <w:t xml:space="preserve">   PLENTYOFSLEEP    </w:t>
      </w:r>
      <w:r>
        <w:t xml:space="preserve">   PROPERNUTRITION    </w:t>
      </w:r>
      <w:r>
        <w:t xml:space="preserve">   ZENTANGLE    </w:t>
      </w:r>
      <w:r>
        <w:t xml:space="preserve">   CROSSWORDS    </w:t>
      </w:r>
      <w:r>
        <w:t xml:space="preserve">   SPEEDOFPROCESSINGGAMES    </w:t>
      </w:r>
      <w:r>
        <w:t xml:space="preserve">   EXERCISES    </w:t>
      </w:r>
      <w:r>
        <w:t xml:space="preserve">   DEMENTIA    </w:t>
      </w:r>
      <w:r>
        <w:t xml:space="preserve">   MEMORYCARE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Workout</dc:title>
  <dcterms:created xsi:type="dcterms:W3CDTF">2021-10-11T02:31:58Z</dcterms:created>
  <dcterms:modified xsi:type="dcterms:W3CDTF">2021-10-11T02:31:58Z</dcterms:modified>
</cp:coreProperties>
</file>