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a size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Password    </w:t>
      </w:r>
      <w:r>
        <w:t xml:space="preserve">   Patience    </w:t>
      </w:r>
      <w:r>
        <w:t xml:space="preserve">   Understanding    </w:t>
      </w:r>
      <w:r>
        <w:t xml:space="preserve">   Forgiveness    </w:t>
      </w:r>
      <w:r>
        <w:t xml:space="preserve">   Love    </w:t>
      </w:r>
      <w:r>
        <w:t xml:space="preserve">   Peace    </w:t>
      </w:r>
      <w:r>
        <w:t xml:space="preserve">   Dove    </w:t>
      </w:r>
      <w:r>
        <w:t xml:space="preserve">   Baton    </w:t>
      </w:r>
      <w:r>
        <w:t xml:space="preserve">   Crossed keys    </w:t>
      </w:r>
      <w:r>
        <w:t xml:space="preserve">   Invisible pen    </w:t>
      </w:r>
      <w:r>
        <w:t xml:space="preserve">   Warden    </w:t>
      </w:r>
      <w:r>
        <w:t xml:space="preserve">   Conductress    </w:t>
      </w:r>
      <w:r>
        <w:t xml:space="preserve">   Associate    </w:t>
      </w:r>
      <w:r>
        <w:t xml:space="preserve">   Matron    </w:t>
      </w:r>
      <w:r>
        <w:t xml:space="preserve">   Grand    </w:t>
      </w:r>
      <w:r>
        <w:t xml:space="preserve">   Flowers    </w:t>
      </w:r>
      <w:r>
        <w:t xml:space="preserve">   Wraps    </w:t>
      </w:r>
      <w:r>
        <w:t xml:space="preserve">   Electa    </w:t>
      </w:r>
      <w:r>
        <w:t xml:space="preserve">   Martha    </w:t>
      </w:r>
      <w:r>
        <w:t xml:space="preserve">   Esther    </w:t>
      </w:r>
      <w:r>
        <w:t xml:space="preserve">   Ruth    </w:t>
      </w:r>
      <w:r>
        <w:t xml:space="preserve">   Star    </w:t>
      </w:r>
      <w:r>
        <w:t xml:space="preserve">   Red    </w:t>
      </w:r>
      <w:r>
        <w:t xml:space="preserve">   Yellow    </w:t>
      </w:r>
      <w:r>
        <w:t xml:space="preserve">   Green    </w:t>
      </w:r>
      <w:r>
        <w:t xml:space="preserve">   White    </w:t>
      </w:r>
      <w:r>
        <w:t xml:space="preserve">   Blue    </w:t>
      </w:r>
      <w:r>
        <w:t xml:space="preserve">   Adah    </w:t>
      </w:r>
      <w:r>
        <w:t xml:space="preserve">   Bible    </w:t>
      </w:r>
      <w:r>
        <w:t xml:space="preserve">   Eastern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a size</dc:title>
  <dcterms:created xsi:type="dcterms:W3CDTF">2021-10-11T02:30:50Z</dcterms:created>
  <dcterms:modified xsi:type="dcterms:W3CDTF">2021-10-11T02:30:50Z</dcterms:modified>
</cp:coreProperties>
</file>