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and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Designed by Stanford psychologist Walter Mischel, the "Marshmallow low test" is often used to examine children's ability to resist temptation. What do psychologist refer to this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brain scan can view brain activity during sleep and identifies tumors, epilepsy and other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side if the brain is associated with coordinating order of complex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release by the endocrine glands that affects internal activities and visible behaviors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the soma and contains a nucleus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Impaired ability to use language because of damage to the left hemisphere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 of the brain has an association area called the Wernicke's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Acetylcholine, dopamine, gamma-aminobutyric acid (GABA), glutamate, norepinephrine, and serotonin is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hormone is released by the pituitary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Maintains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hormone is associated with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underactive thyroid?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brain scan shows which areas of the brain uses more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Fascinating form of mind blindness that is the inability to perceive familiar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brain is associated with higher metal abilities including reasoning and planning.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views the action of a single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flight or flight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overactive thyroid?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the forebrain, damage to this area will cause deafness, blindness or loss of any other senses except for smell.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Network of nerves and determines which actions of the body must be taken. (hint: abbreviated)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microscopic gap that separates neurons?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hormone is associated with 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side of the brain is associated with expressing and detecting emotions that other people are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occurs when a stimulus provokes an autonomic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bridge between he medulla and other brain areas and influences sleep and arousal.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Behavior</dc:title>
  <dcterms:created xsi:type="dcterms:W3CDTF">2021-10-11T02:31:24Z</dcterms:created>
  <dcterms:modified xsi:type="dcterms:W3CDTF">2021-10-11T02:31:24Z</dcterms:modified>
</cp:coreProperties>
</file>