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Brain and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random error in gene replication that lead to a change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molecule containing the genetic information that makes up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relative power and limits of genetic and environmental influenced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proportions of variations among individuals that we can attribute to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twins who develop from separate eggs; genetically no closer than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 who develop from a single fertilized egg that splits in two, creating two genetically identical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threadlike structures made of DNA molecules that contain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instructions for making an organism consisting of all genetic material in its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biochemical units of heredity that make up the chromosomes; a segment of DNA capable of synthesizing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dependence of the effect of one factor on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Genes</dc:title>
  <dcterms:created xsi:type="dcterms:W3CDTF">2021-10-11T02:31:54Z</dcterms:created>
  <dcterms:modified xsi:type="dcterms:W3CDTF">2021-10-11T02:31:54Z</dcterms:modified>
</cp:coreProperties>
</file>