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and 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neurotransmitter that produces activity at the sympathetic postsynaptic nerve terminals in the ANS, resulting in fight-or-flight responses  and implicated in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excitatory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storing neurotransmitters for reuse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processes that transmit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Implicated in schizophrenia and other psychoses as well as in movement disorders such as Parkinson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tissue of the central nervous system (CNS) consists of nerve cells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chemical substances manufactured in the neuron that aid in the transmission of information throughout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lobes of the brain control the organization of thought, body movement, memories, and emotions?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the brain located above the brain stem that includes the thalamus, hypothalamus, hippocampus, and amygdala.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Inhibitory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area of the brain is divided into two hemispheres?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junction between two neurons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antidepressants block its reuptake, thus leaving it available longer in the synapse, which results in improved mood.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Mental Disorders</dc:title>
  <dcterms:created xsi:type="dcterms:W3CDTF">2022-01-06T03:34:10Z</dcterms:created>
  <dcterms:modified xsi:type="dcterms:W3CDTF">2022-01-06T03:34:10Z</dcterms:modified>
</cp:coreProperties>
</file>