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and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sympathetic nervous system    </w:t>
      </w:r>
      <w:r>
        <w:t xml:space="preserve">   autonomic nervous system    </w:t>
      </w:r>
      <w:r>
        <w:t xml:space="preserve">   neurons    </w:t>
      </w:r>
      <w:r>
        <w:t xml:space="preserve">   brainstem    </w:t>
      </w:r>
      <w:r>
        <w:t xml:space="preserve">   cerebellum    </w:t>
      </w:r>
      <w:r>
        <w:t xml:space="preserve">   pituitary gland    </w:t>
      </w:r>
      <w:r>
        <w:t xml:space="preserve">   hypothalamus    </w:t>
      </w:r>
      <w:r>
        <w:t xml:space="preserve">   thalamus    </w:t>
      </w:r>
      <w:r>
        <w:t xml:space="preserve">   lobes    </w:t>
      </w:r>
      <w:r>
        <w:t xml:space="preserve">   cerebrum    </w:t>
      </w:r>
      <w:r>
        <w:t xml:space="preserve">   peripheral nervous system    </w:t>
      </w:r>
      <w:r>
        <w:t xml:space="preserve">   Nervous System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Nervous System</dc:title>
  <dcterms:created xsi:type="dcterms:W3CDTF">2021-10-11T02:30:44Z</dcterms:created>
  <dcterms:modified xsi:type="dcterms:W3CDTF">2021-10-11T02:30:44Z</dcterms:modified>
</cp:coreProperties>
</file>