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and Neuron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Decides where signals in the brain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 of body; broken up into the somatic and autonomic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Lobe of brain in charge of sensations-how things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Lobe in charge of auditory functions; auditory cortex.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called the cerebral cortex; control and informational processing center.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Automatic survival functions; includes medulla, pons, and reticular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Structure that connects the left and right hemispheres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Release chemicals into synapse.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System in charge of emotions, includes hippocampus, hypothalamus and amygdala.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four Fs (fight, flight, mate, flee).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 formation in charge of arousal, part of brainstem.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Receive chemical messages (neurotransmitters).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Smooth, graceful movements and balance.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Involuntary branch of PNS.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new memories.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Fight or flight response; branch of the autonomic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and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 and digest branch of the autonomic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in charge of understanding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heartbeat and breathing, part of brainstem.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charge of sleep; part of brainstem.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in charge of language. Left = language; helps produce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Voluntary control branch of the PNS.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Lobes in charge of vision; visual cortex.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Lobes of brain; have inhibitory center and motor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Area where 2 neurons communicate.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and Neuron Parts </dc:title>
  <dcterms:created xsi:type="dcterms:W3CDTF">2021-10-11T02:31:19Z</dcterms:created>
  <dcterms:modified xsi:type="dcterms:W3CDTF">2021-10-11T02:31:19Z</dcterms:modified>
</cp:coreProperties>
</file>