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and neuropsychology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brain that connects the left and right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halves of the brain (left and right)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visual field is passed to the left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participants took part in Sperry's study? (use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brain which is at the back and controls images and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Bumps in the brain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neurons that carry messages from one part of the CNS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brain system which composes of the brain and spinal cord, helping them to communicate by passing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at the front of the brain, responsible for decision making and impulse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conducted the research about Phineas Gage?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messenger.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neurotransmitter is associated with mood/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that are automatic and do not require conscious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conducted the study on hemisphere deconnection and unity in conscious awareness?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neurons that carry signals from the CNS to effectors (muscles or glands).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visual field is passed to the right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neurons that carry signals from receptors to the spinal cord and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neuropsychology crossword</dc:title>
  <dcterms:created xsi:type="dcterms:W3CDTF">2021-10-11T02:31:49Z</dcterms:created>
  <dcterms:modified xsi:type="dcterms:W3CDTF">2021-10-11T02:31:49Z</dcterms:modified>
</cp:coreProperties>
</file>