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it is a symbol of a white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written down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find them in the zoo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February and after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winter is over it’s so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you’d to cut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out at the beach everyone is having fun in the blue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summer and before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when you want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buster</dc:title>
  <dcterms:created xsi:type="dcterms:W3CDTF">2021-10-11T02:31:47Z</dcterms:created>
  <dcterms:modified xsi:type="dcterms:W3CDTF">2021-10-11T02:31:47Z</dcterms:modified>
</cp:coreProperties>
</file>