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connections    </w:t>
      </w:r>
      <w:r>
        <w:t xml:space="preserve">   grey matter    </w:t>
      </w:r>
      <w:r>
        <w:t xml:space="preserve">   neurons    </w:t>
      </w:r>
      <w:r>
        <w:t xml:space="preserve">   threshold effect    </w:t>
      </w:r>
      <w:r>
        <w:t xml:space="preserve">   anomia    </w:t>
      </w:r>
      <w:r>
        <w:t xml:space="preserve">   remember    </w:t>
      </w:r>
      <w:r>
        <w:t xml:space="preserve">   association    </w:t>
      </w:r>
      <w:r>
        <w:t xml:space="preserve">   present    </w:t>
      </w:r>
      <w:r>
        <w:t xml:space="preserve">   minfulness    </w:t>
      </w:r>
      <w:r>
        <w:t xml:space="preserve">   senses    </w:t>
      </w:r>
      <w:r>
        <w:t xml:space="preserve">   spiritual    </w:t>
      </w:r>
      <w:r>
        <w:t xml:space="preserve">   meditate    </w:t>
      </w:r>
      <w:r>
        <w:t xml:space="preserve">   oxygen    </w:t>
      </w:r>
      <w:r>
        <w:t xml:space="preserve">   neuroplasticity    </w:t>
      </w:r>
      <w:r>
        <w:t xml:space="preserve">   love    </w:t>
      </w:r>
      <w:r>
        <w:t xml:space="preserve">   exercise    </w:t>
      </w:r>
      <w:r>
        <w:t xml:space="preserve">   move    </w:t>
      </w:r>
      <w:r>
        <w:t xml:space="preserve">   practice    </w:t>
      </w:r>
      <w:r>
        <w:t xml:space="preserve">   frontal lobe    </w:t>
      </w:r>
      <w:r>
        <w:t xml:space="preserve">   purpose    </w:t>
      </w:r>
      <w:r>
        <w:t xml:space="preserve">   positive    </w:t>
      </w:r>
      <w:r>
        <w:t xml:space="preserve">   sleep    </w:t>
      </w:r>
      <w:r>
        <w:t xml:space="preserve">   nutrition    </w:t>
      </w:r>
      <w:r>
        <w:t xml:space="preserve">   breathe    </w:t>
      </w:r>
      <w:r>
        <w:t xml:space="preserve">   focus    </w:t>
      </w:r>
      <w:r>
        <w:t xml:space="preserve">   memory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</dc:title>
  <dcterms:created xsi:type="dcterms:W3CDTF">2021-10-11T02:30:48Z</dcterms:created>
  <dcterms:modified xsi:type="dcterms:W3CDTF">2021-10-11T02:30:48Z</dcterms:modified>
</cp:coreProperties>
</file>