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brain is located in the oldest region called the brain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located on top of the brainstem, looks like a pair of two egg-shapes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band of neural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the doughnut-shaped limbic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voluntary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in the frontal lobe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comprehension of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lower area of the brain, below 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thin layer on your cerebral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has four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comprehension of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crossword </dc:title>
  <dcterms:created xsi:type="dcterms:W3CDTF">2021-10-11T02:30:10Z</dcterms:created>
  <dcterms:modified xsi:type="dcterms:W3CDTF">2021-10-11T02:30:10Z</dcterms:modified>
</cp:coreProperties>
</file>