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 which the immune system faults and targets the bodies healthy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forming __________ is an example of a social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neurotransmitter dysfunction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auto-immune disorder damaging the myelin on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patients with Parkinson's disease slowly lose ____________ as their motor abilities worsen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auto-immune disorder causing inflammation of the brain and resulting in frequent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neurotransmitter dysfunction of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neurodegenerative disorder of the brain where the hippocampus is severely impaired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psychological impact referring to thinking processes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procedure in which one hemisphere of the brain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disorder which is characteristic of difficulty comprehending language, difficulty producing meaningful language, or difficulty producing fluent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well known impairment of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characterised by progressive loss of dopamine-producing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disorder occurs most commonly in children, who tend to recover well from surgical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impacts that relate to relationships with others and behaviours performed in group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motor symptom of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reduced __________ is a psychological impact which may occur where one has a lowered sense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patients with Alzheimer's Disease may experience a change in the nature and quality of social relationships as they lose key memories relating to their own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disorders</dc:title>
  <dcterms:created xsi:type="dcterms:W3CDTF">2021-10-11T02:31:56Z</dcterms:created>
  <dcterms:modified xsi:type="dcterms:W3CDTF">2021-10-11T02:31:56Z</dcterms:modified>
</cp:coreProperties>
</file>