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drain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receive a diploma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of stranger (n)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 (v)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of escape from (v)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somebody who create movies (n)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playing in movies or series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contrary to immigrant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contrary to advantages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talented (adj)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drain</dc:title>
  <dcterms:created xsi:type="dcterms:W3CDTF">2021-10-11T02:31:29Z</dcterms:created>
  <dcterms:modified xsi:type="dcterms:W3CDTF">2021-10-11T02:31:29Z</dcterms:modified>
</cp:coreProperties>
</file>