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the regulation of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Associated with speech production and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lobe associated with visual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separates the frontal lobe from the parietal lobe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Links the nervous system to the endocrine system via the pituitary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associated with procedural memory, learning and routine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nerve fibers which link the two halves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speech and language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Sends messages to the motor strip to cause us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magnetic fields in this lobe can cause hallucinations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functions</dc:title>
  <dcterms:created xsi:type="dcterms:W3CDTF">2021-10-11T02:31:54Z</dcterms:created>
  <dcterms:modified xsi:type="dcterms:W3CDTF">2021-10-11T02:31:54Z</dcterms:modified>
</cp:coreProperties>
</file>