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in Gear</w:t>
      </w:r>
    </w:p>
    <w:p>
      <w:pPr>
        <w:pStyle w:val="Questions"/>
      </w:pPr>
      <w:r>
        <w:t xml:space="preserve">1. CZOEDNIOL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CDUEETEX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IIOBNRPHTOI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EMIRGE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IDTDNAEE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RIELPFTEAERN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DEUSRTEEPC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NIETAELPS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RNDIAIOMSNICTI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ITAERIROLRT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in Gear</dc:title>
  <dcterms:created xsi:type="dcterms:W3CDTF">2022-01-14T03:26:34Z</dcterms:created>
  <dcterms:modified xsi:type="dcterms:W3CDTF">2022-01-14T03:26:34Z</dcterms:modified>
</cp:coreProperties>
</file>