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injury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spasticity    </w:t>
      </w:r>
      <w:r>
        <w:t xml:space="preserve">   polydipsia    </w:t>
      </w:r>
      <w:r>
        <w:t xml:space="preserve">   intracranial    </w:t>
      </w:r>
      <w:r>
        <w:t xml:space="preserve">   hypoxia    </w:t>
      </w:r>
      <w:r>
        <w:t xml:space="preserve">   contractures    </w:t>
      </w:r>
      <w:r>
        <w:t xml:space="preserve">   dysphagia    </w:t>
      </w:r>
      <w:r>
        <w:t xml:space="preserve">   tone    </w:t>
      </w:r>
      <w:r>
        <w:t xml:space="preserve">   aphasia    </w:t>
      </w:r>
      <w:r>
        <w:t xml:space="preserve">   ataxia    </w:t>
      </w:r>
      <w:r>
        <w:t xml:space="preserve">   neuropsychology    </w:t>
      </w:r>
      <w:r>
        <w:t xml:space="preserve">   brainstem    </w:t>
      </w:r>
      <w:r>
        <w:t xml:space="preserve">   hypothalamus    </w:t>
      </w:r>
      <w:r>
        <w:t xml:space="preserve">   emotional    </w:t>
      </w:r>
      <w:r>
        <w:t xml:space="preserve">   vocational    </w:t>
      </w:r>
      <w:r>
        <w:t xml:space="preserve">   psychological    </w:t>
      </w:r>
      <w:r>
        <w:t xml:space="preserve">   parietal    </w:t>
      </w:r>
      <w:r>
        <w:t xml:space="preserve">   frontal    </w:t>
      </w:r>
      <w:r>
        <w:t xml:space="preserve">   cerebellum    </w:t>
      </w:r>
      <w:r>
        <w:t xml:space="preserve">   occipital    </w:t>
      </w:r>
      <w:r>
        <w:t xml:space="preserve">   hippocampus    </w:t>
      </w:r>
      <w:r>
        <w:t xml:space="preserve">   memory    </w:t>
      </w:r>
      <w:r>
        <w:t xml:space="preserve">   synapse    </w:t>
      </w:r>
      <w:r>
        <w:t xml:space="preserve">   concussion    </w:t>
      </w:r>
      <w:r>
        <w:t xml:space="preserve">   helmet    </w:t>
      </w:r>
      <w:r>
        <w:t xml:space="preserve">   antecedent    </w:t>
      </w:r>
      <w:r>
        <w:t xml:space="preserve">   Dendrite    </w:t>
      </w:r>
      <w:r>
        <w:t xml:space="preserve">   cognition    </w:t>
      </w:r>
      <w:r>
        <w:t xml:space="preserve">   behavior    </w:t>
      </w:r>
      <w:r>
        <w:t xml:space="preserve">   axon    </w:t>
      </w:r>
      <w:r>
        <w:t xml:space="preserve">   amygdala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injury word search</dc:title>
  <dcterms:created xsi:type="dcterms:W3CDTF">2021-10-11T02:30:11Z</dcterms:created>
  <dcterms:modified xsi:type="dcterms:W3CDTF">2021-10-11T02:30:11Z</dcterms:modified>
</cp:coreProperties>
</file>