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tract for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four main parts of the adult brain, where perception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the thalamus, epithalamus and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dural fold that divides the cerebrum into left and right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hypothalamus and manages reflexes related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upward bump or rounded upward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motor output, problem solving,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fissure that divides the brain into left and right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two of these, they both contain CSF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controls hunger, thirst, temperature,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houses the visual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CSF filled space that sits right in front of the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houses cell bodies of second order neurons involved in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found around the spinal cord, but not around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white matter tract that connects the left and right cerebral hemispheres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delivers fluid from the third to fourth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brainstem, regulates auditory and visual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four main parts of the adult brain, connects the spinal cord to the rest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of three physical and functional connections between the cerebellum and the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of three physical and functional connections between the cerebellum and the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houses major vital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myelinated axons are not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connection stalk between pituitary and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lobe deep in the center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 in the cranial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dural fold that divides the cerebellum into left and right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optic nerves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controls balance, coordination and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divided in two layers: periosteal and meningeal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lab</dc:title>
  <dcterms:created xsi:type="dcterms:W3CDTF">2021-10-11T02:31:54Z</dcterms:created>
  <dcterms:modified xsi:type="dcterms:W3CDTF">2021-10-11T02:31:54Z</dcterms:modified>
</cp:coreProperties>
</file>