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Amygdala    </w:t>
      </w:r>
      <w:r>
        <w:t xml:space="preserve">   Angular gyrus    </w:t>
      </w:r>
      <w:r>
        <w:t xml:space="preserve">   Brainstem    </w:t>
      </w:r>
      <w:r>
        <w:t xml:space="preserve">   Brocas area    </w:t>
      </w:r>
      <w:r>
        <w:t xml:space="preserve">   Cerebellum    </w:t>
      </w:r>
      <w:r>
        <w:t xml:space="preserve">   Cerebral cortex    </w:t>
      </w:r>
      <w:r>
        <w:t xml:space="preserve">   Corpus callosum    </w:t>
      </w:r>
      <w:r>
        <w:t xml:space="preserve">   Frontal lobe    </w:t>
      </w:r>
      <w:r>
        <w:t xml:space="preserve">   Hippocampus    </w:t>
      </w:r>
      <w:r>
        <w:t xml:space="preserve">   Hypothalamus    </w:t>
      </w:r>
      <w:r>
        <w:t xml:space="preserve">   Motor cortex    </w:t>
      </w:r>
      <w:r>
        <w:t xml:space="preserve">   Occipital lobe    </w:t>
      </w:r>
      <w:r>
        <w:t xml:space="preserve">   Pituitary gland    </w:t>
      </w:r>
      <w:r>
        <w:t xml:space="preserve">   sensory cortex    </w:t>
      </w:r>
      <w:r>
        <w:t xml:space="preserve">   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parts </dc:title>
  <dcterms:created xsi:type="dcterms:W3CDTF">2021-10-11T02:31:40Z</dcterms:created>
  <dcterms:modified xsi:type="dcterms:W3CDTF">2021-10-11T02:31:40Z</dcterms:modified>
</cp:coreProperties>
</file>