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Stress    </w:t>
      </w:r>
      <w:r>
        <w:t xml:space="preserve">   Sleep    </w:t>
      </w:r>
      <w:r>
        <w:t xml:space="preserve">   Multitasking    </w:t>
      </w:r>
      <w:r>
        <w:t xml:space="preserve">   Learn    </w:t>
      </w:r>
      <w:r>
        <w:t xml:space="preserve">   Memory    </w:t>
      </w:r>
      <w:r>
        <w:t xml:space="preserve">   Pathway    </w:t>
      </w:r>
      <w:r>
        <w:t xml:space="preserve">   Routine    </w:t>
      </w:r>
      <w:r>
        <w:t xml:space="preserve">   Brain    </w:t>
      </w:r>
      <w:r>
        <w:t xml:space="preserve">   Mindset    </w:t>
      </w:r>
      <w:r>
        <w:t xml:space="preserve">   Effort    </w:t>
      </w:r>
      <w:r>
        <w:t xml:space="preserve">   Know    </w:t>
      </w:r>
      <w:r>
        <w:t xml:space="preserve">   Mistakes    </w:t>
      </w:r>
      <w:r>
        <w:t xml:space="preserve">   Neuron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search </dc:title>
  <dcterms:created xsi:type="dcterms:W3CDTF">2021-10-11T02:31:14Z</dcterms:created>
  <dcterms:modified xsi:type="dcterms:W3CDTF">2021-10-11T02:31:14Z</dcterms:modified>
</cp:coreProperties>
</file>