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worker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popular art which originated from Medieval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stressing of certain syllables 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elaborate comparison of two things that have little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not liking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not pertaining to church 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arrangement of events in a story or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short tale or anecdote told to teach a lesson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tending to retract, as from authority or estimation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pertaining to real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long lasting feud 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concerned with facts or actual occurrences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of the color of blood, ruddy; cheerful, hopeful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introduces the fact of another persons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speeches between two or more characters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yielding or containing plenty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worker</dc:title>
  <dcterms:created xsi:type="dcterms:W3CDTF">2021-10-11T02:32:05Z</dcterms:created>
  <dcterms:modified xsi:type="dcterms:W3CDTF">2021-10-11T02:32:05Z</dcterms:modified>
</cp:coreProperties>
</file>