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Brains vs beauty vs brawn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Players    </w:t>
      </w:r>
      <w:r>
        <w:t xml:space="preserve">   Thirteen    </w:t>
      </w:r>
      <w:r>
        <w:t xml:space="preserve">   Final    </w:t>
      </w:r>
      <w:r>
        <w:t xml:space="preserve">   Tribal    </w:t>
      </w:r>
      <w:r>
        <w:t xml:space="preserve">   Outlast    </w:t>
      </w:r>
      <w:r>
        <w:t xml:space="preserve">   Outwit    </w:t>
      </w:r>
      <w:r>
        <w:t xml:space="preserve">   Outplay    </w:t>
      </w:r>
      <w:r>
        <w:t xml:space="preserve">   Outsmart    </w:t>
      </w:r>
      <w:r>
        <w:t xml:space="preserve">   Lie    </w:t>
      </w:r>
      <w:r>
        <w:t xml:space="preserve">   Amazing    </w:t>
      </w:r>
      <w:r>
        <w:t xml:space="preserve">   Individual    </w:t>
      </w:r>
      <w:r>
        <w:t xml:space="preserve">   Beauty    </w:t>
      </w:r>
      <w:r>
        <w:t xml:space="preserve">   Idol    </w:t>
      </w:r>
      <w:r>
        <w:t xml:space="preserve">   Immunity    </w:t>
      </w:r>
      <w:r>
        <w:t xml:space="preserve">   Brains    </w:t>
      </w:r>
      <w:r>
        <w:t xml:space="preserve">   Brawn    </w:t>
      </w:r>
      <w:r>
        <w:t xml:space="preserve">   Bread    </w:t>
      </w:r>
      <w:r>
        <w:t xml:space="preserve">   Challaenge    </w:t>
      </w:r>
      <w:r>
        <w:t xml:space="preserve">   Exile    </w:t>
      </w:r>
      <w:r>
        <w:t xml:space="preserve">   Island    </w:t>
      </w:r>
      <w:r>
        <w:t xml:space="preserve">   Kakan    </w:t>
      </w:r>
      <w:r>
        <w:t xml:space="preserve">   Merge    </w:t>
      </w:r>
      <w:r>
        <w:t xml:space="preserve">   Message    </w:t>
      </w:r>
      <w:r>
        <w:t xml:space="preserve">   Ocean    </w:t>
      </w:r>
      <w:r>
        <w:t xml:space="preserve">   Pakawa    </w:t>
      </w:r>
      <w:r>
        <w:t xml:space="preserve">   Rice    </w:t>
      </w:r>
      <w:r>
        <w:t xml:space="preserve">   Stars    </w:t>
      </w:r>
      <w:r>
        <w:t xml:space="preserve">   Winner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Brains vs beauty vs brawn</dc:title>
  <dcterms:created xsi:type="dcterms:W3CDTF">2021-10-11T02:31:55Z</dcterms:created>
  <dcterms:modified xsi:type="dcterms:W3CDTF">2021-10-11T02:31:55Z</dcterms:modified>
</cp:coreProperties>
</file>