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Brainstorming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Utilize    </w:t>
      </w:r>
      <w:r>
        <w:t xml:space="preserve">   Synapsing    </w:t>
      </w:r>
      <w:r>
        <w:t xml:space="preserve">   Stake    </w:t>
      </w:r>
      <w:r>
        <w:t xml:space="preserve">   Posse    </w:t>
      </w:r>
      <w:r>
        <w:t xml:space="preserve">   Negotiate    </w:t>
      </w:r>
      <w:r>
        <w:t xml:space="preserve">   Mediocre    </w:t>
      </w:r>
      <w:r>
        <w:t xml:space="preserve">   Kink    </w:t>
      </w:r>
      <w:r>
        <w:t xml:space="preserve">   Imagination    </w:t>
      </w:r>
      <w:r>
        <w:t xml:space="preserve">   Facilitator    </w:t>
      </w:r>
      <w:r>
        <w:t xml:space="preserve">   Essential    </w:t>
      </w:r>
      <w:r>
        <w:t xml:space="preserve">   Definitely    </w:t>
      </w:r>
      <w:r>
        <w:t xml:space="preserve">   Consensus    </w:t>
      </w:r>
      <w:r>
        <w:t xml:space="preserve">   Characteristic    </w:t>
      </w:r>
      <w:r>
        <w:t xml:space="preserve">   Brainstorming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Brainstorming</dc:title>
  <dcterms:created xsi:type="dcterms:W3CDTF">2021-10-11T02:32:06Z</dcterms:created>
  <dcterms:modified xsi:type="dcterms:W3CDTF">2021-10-11T02:32:06Z</dcterms:modified>
</cp:coreProperties>
</file>