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Brainstorming</w:t>
      </w:r>
    </w:p>
    <w:p>
      <w:pPr>
        <w:pStyle w:val="Questions"/>
      </w:pPr>
      <w:r>
        <w:t xml:space="preserve">1. IZLITEU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SOEPS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KIKN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LSNTSEIAE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CRESCTARICTAIH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TSAEK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MDREOECI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ITRAILFAOTC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NCNESOSSU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ISYNSGPNA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NGEATEOIT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NIAOMGAIITN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IDFEYENLIT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NMBSAGNIRTRIO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Brainstorming</dc:title>
  <dcterms:created xsi:type="dcterms:W3CDTF">2021-10-11T02:32:08Z</dcterms:created>
  <dcterms:modified xsi:type="dcterms:W3CDTF">2021-10-11T02:32:08Z</dcterms:modified>
</cp:coreProperties>
</file>