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Try in different ways    </w:t>
      </w:r>
      <w:r>
        <w:t xml:space="preserve">   challenge yourself    </w:t>
      </w:r>
      <w:r>
        <w:t xml:space="preserve">   persevere    </w:t>
      </w:r>
      <w:r>
        <w:t xml:space="preserve">   I can do it!    </w:t>
      </w:r>
      <w:r>
        <w:t xml:space="preserve">   Keep trying    </w:t>
      </w:r>
      <w:r>
        <w:t xml:space="preserve">   Don't give up    </w:t>
      </w:r>
      <w:r>
        <w:t xml:space="preserve">   learning    </w:t>
      </w:r>
      <w:r>
        <w:t xml:space="preserve">   practise    </w:t>
      </w:r>
      <w:r>
        <w:t xml:space="preserve">   Resilient Rhino    </w:t>
      </w:r>
      <w:r>
        <w:t xml:space="preserve">   Busy Bee    </w:t>
      </w:r>
      <w:r>
        <w:t xml:space="preserve">   Take your Time Tortoise    </w:t>
      </w:r>
      <w:r>
        <w:t xml:space="preserve">   Work Together Wolf    </w:t>
      </w:r>
      <w:r>
        <w:t xml:space="preserve">   mindset    </w:t>
      </w:r>
      <w:r>
        <w:t xml:space="preserve">   growth    </w:t>
      </w:r>
      <w:r>
        <w:t xml:space="preserve">   brainwaves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Brainwaves</dc:title>
  <dcterms:created xsi:type="dcterms:W3CDTF">2021-10-11T02:31:06Z</dcterms:created>
  <dcterms:modified xsi:type="dcterms:W3CDTF">2021-10-11T02:31:06Z</dcterms:modified>
</cp:coreProperties>
</file>