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Brainy Bone Bounty!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Sprained my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Stubbed my toe!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see you...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Owww! My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 in my eye!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Run! Run! Run!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Hammy's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Hoola Hoop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Achooo!!</w:t>
            </w:r>
          </w:p>
        </w:tc>
      </w:tr>
    </w:tbl>
    <w:p>
      <w:pPr>
        <w:pStyle w:val="WordBankSmall"/>
      </w:pPr>
      <w:r>
        <w:t xml:space="preserve">   Nasal    </w:t>
      </w:r>
      <w:r>
        <w:t xml:space="preserve">   Leg    </w:t>
      </w:r>
      <w:r>
        <w:t xml:space="preserve">   Hip    </w:t>
      </w:r>
      <w:r>
        <w:t xml:space="preserve">   Frontal    </w:t>
      </w:r>
      <w:r>
        <w:t xml:space="preserve">   Lumbar    </w:t>
      </w:r>
      <w:r>
        <w:t xml:space="preserve">   Thigh    </w:t>
      </w:r>
      <w:r>
        <w:t xml:space="preserve">   Foot    </w:t>
      </w:r>
      <w:r>
        <w:t xml:space="preserve">   Occipital    </w:t>
      </w:r>
      <w:r>
        <w:t xml:space="preserve">   lacrimal    </w:t>
      </w:r>
      <w:r>
        <w:t xml:space="preserve">   hamate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Bone Bounty!</dc:title>
  <dcterms:created xsi:type="dcterms:W3CDTF">2021-10-11T02:31:25Z</dcterms:created>
  <dcterms:modified xsi:type="dcterms:W3CDTF">2021-10-11T02:31:25Z</dcterms:modified>
</cp:coreProperties>
</file>