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Brainy Stamina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Annotate    </w:t>
      </w:r>
      <w:r>
        <w:t xml:space="preserve">   Arabian Sea    </w:t>
      </w:r>
      <w:r>
        <w:t xml:space="preserve">   Biogenesis    </w:t>
      </w:r>
      <w:r>
        <w:t xml:space="preserve">   Class    </w:t>
      </w:r>
      <w:r>
        <w:t xml:space="preserve">   Close Reading    </w:t>
      </w:r>
      <w:r>
        <w:t xml:space="preserve">   Crisis    </w:t>
      </w:r>
      <w:r>
        <w:t xml:space="preserve">   Culture    </w:t>
      </w:r>
      <w:r>
        <w:t xml:space="preserve">   Dams    </w:t>
      </w:r>
      <w:r>
        <w:t xml:space="preserve">   Euphrates    </w:t>
      </w:r>
      <w:r>
        <w:t xml:space="preserve">   Family    </w:t>
      </w:r>
      <w:r>
        <w:t xml:space="preserve">   Genus    </w:t>
      </w:r>
      <w:r>
        <w:t xml:space="preserve">   Homeostasis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Jordan    </w:t>
      </w:r>
      <w:r>
        <w:t xml:space="preserve">   Jordan River    </w:t>
      </w:r>
      <w:r>
        <w:t xml:space="preserve">   Kingdom    </w:t>
      </w:r>
      <w:r>
        <w:t xml:space="preserve">   Kuwait    </w:t>
      </w:r>
      <w:r>
        <w:t xml:space="preserve">   Language arts    </w:t>
      </w:r>
      <w:r>
        <w:t xml:space="preserve">   Middle East    </w:t>
      </w:r>
      <w:r>
        <w:t xml:space="preserve">   Not    </w:t>
      </w:r>
      <w:r>
        <w:t xml:space="preserve">   Oder    </w:t>
      </w:r>
      <w:r>
        <w:t xml:space="preserve">   Oil    </w:t>
      </w:r>
      <w:r>
        <w:t xml:space="preserve">   Oman    </w:t>
      </w:r>
      <w:r>
        <w:t xml:space="preserve">   Persian Gulf    </w:t>
      </w:r>
      <w:r>
        <w:t xml:space="preserve">   Phylum    </w:t>
      </w:r>
      <w:r>
        <w:t xml:space="preserve">   Position    </w:t>
      </w:r>
      <w:r>
        <w:t xml:space="preserve">   Pre    </w:t>
      </w:r>
      <w:r>
        <w:t xml:space="preserve">   Prefix    </w:t>
      </w:r>
      <w:r>
        <w:t xml:space="preserve">   Pro    </w:t>
      </w:r>
      <w:r>
        <w:t xml:space="preserve">   Red Sea    </w:t>
      </w:r>
      <w:r>
        <w:t xml:space="preserve">   Saudi Arabia    </w:t>
      </w:r>
      <w:r>
        <w:t xml:space="preserve">   Science    </w:t>
      </w:r>
      <w:r>
        <w:t xml:space="preserve">   Social Studies    </w:t>
      </w:r>
      <w:r>
        <w:t xml:space="preserve">   Species    </w:t>
      </w:r>
      <w:r>
        <w:t xml:space="preserve">   Spontaneous generation    </w:t>
      </w:r>
      <w:r>
        <w:t xml:space="preserve">   Suffix    </w:t>
      </w:r>
      <w:r>
        <w:t xml:space="preserve">   Tigris    </w:t>
      </w:r>
      <w:r>
        <w:t xml:space="preserve">   Water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Stamina</dc:title>
  <dcterms:created xsi:type="dcterms:W3CDTF">2021-10-11T02:30:47Z</dcterms:created>
  <dcterms:modified xsi:type="dcterms:W3CDTF">2021-10-11T02:30:47Z</dcterms:modified>
</cp:coreProperties>
</file>