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Braita #1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comes to be supported?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they coming to collect?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they want to pay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are the authors of this text?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should you give to the female first?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text is this?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do the orphans need money to get married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community fear the woman being?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theme of this braita?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should you provide to second?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this text?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not customary for this type of person to beg</w:t>
            </w:r>
          </w:p>
        </w:tc>
      </w:tr>
    </w:tbl>
    <w:p>
      <w:pPr>
        <w:pStyle w:val="WordBankSmall"/>
      </w:pPr>
      <w:r>
        <w:t xml:space="preserve">   rabbis    </w:t>
      </w:r>
      <w:r>
        <w:t xml:space="preserve">   orphan    </w:t>
      </w:r>
      <w:r>
        <w:t xml:space="preserve">   male    </w:t>
      </w:r>
      <w:r>
        <w:t xml:space="preserve">   female    </w:t>
      </w:r>
      <w:r>
        <w:t xml:space="preserve">   money    </w:t>
      </w:r>
      <w:r>
        <w:t xml:space="preserve">   marriage    </w:t>
      </w:r>
      <w:r>
        <w:t xml:space="preserve">   shame    </w:t>
      </w:r>
      <w:r>
        <w:t xml:space="preserve">   single    </w:t>
      </w:r>
      <w:r>
        <w:t xml:space="preserve">   dowry    </w:t>
      </w:r>
      <w:r>
        <w:t xml:space="preserve">   tanaim    </w:t>
      </w:r>
      <w:r>
        <w:t xml:space="preserve">   tzedakah    </w:t>
      </w:r>
      <w:r>
        <w:t xml:space="preserve">   braita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Braita #1 Crossword Puzzle</dc:title>
  <dcterms:created xsi:type="dcterms:W3CDTF">2021-10-11T02:31:53Z</dcterms:created>
  <dcterms:modified xsi:type="dcterms:W3CDTF">2021-10-11T02:31:53Z</dcterms:modified>
</cp:coreProperties>
</file>