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 System</w:t>
      </w:r>
    </w:p>
    <w:p>
      <w:pPr>
        <w:pStyle w:val="Questions"/>
      </w:pPr>
      <w:r>
        <w:t xml:space="preserve">1. SLAKC ORTJSDUAS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HSRPUDOS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AERBK ASBECRMH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ERAKB HSESO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RBEAK UDRM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KABRE ILINSNG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NOT EVMO MROE NATH EON HCNI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TNO LKANIGE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TON CAERDKC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MUNEDOT RYCLEEUS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ON ESDBRI IOL RO GSEAER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AT ELATS A TUQRARE FO AN CINH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 System</dc:title>
  <dcterms:created xsi:type="dcterms:W3CDTF">2021-10-11T02:32:27Z</dcterms:created>
  <dcterms:modified xsi:type="dcterms:W3CDTF">2021-10-11T02:32:27Z</dcterms:modified>
</cp:coreProperties>
</file>