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braking system consisted of a lever and...................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Brake discs can be solid or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device was fitted to mechanically operated systems to overcome incorrect balance between shoe/drum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Until the mid 1930's most braking systems were ...................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vehicle must have a ...................... to comply with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various brake shoe arrangements including leading and trailing, twin leading and..................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handbrakes are ....................... operated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Friction is the ............. to movement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converts ........... energy to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Braking systems allow drivers to slow down in a safe and ..............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Brake pads used to contain................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brake drum assembly's consist of a trailing and ................... shoe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</dc:title>
  <dcterms:created xsi:type="dcterms:W3CDTF">2021-10-11T02:32:15Z</dcterms:created>
  <dcterms:modified xsi:type="dcterms:W3CDTF">2021-10-11T02:32:15Z</dcterms:modified>
</cp:coreProperties>
</file>