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Brakes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Contains brake shoes and a brake 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Caused by the movement of two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Friction that is at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of steel and transfers brake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brakes on a car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Sometimes called the e brake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Splits the front and rear brakes into 2 separate braking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Produces hydraulic pressure for the brakes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Friction between two moving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Acts as a slave cylinder for drum brakes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contains a rotor and brake pads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rubber lines that transfers hydraulic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DOT 3 DOT 4 and DOT5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Brakes #1</dc:title>
  <dcterms:created xsi:type="dcterms:W3CDTF">2021-10-11T02:30:57Z</dcterms:created>
  <dcterms:modified xsi:type="dcterms:W3CDTF">2021-10-11T02:30:57Z</dcterms:modified>
</cp:coreProperties>
</file>