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retract the shoes to disengage the drum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and fluid is remove from the system by opening the _____________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brakes need to be _____________ to avoid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 caliper or ____________ to measure the rotors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that squeezes the pads together in called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common brake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rubber brake lines are called _____________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principal of _____________ stops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common caliper type is the _______________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brake pedal that sinks slowly on light application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warped rotor or drum will cause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brake warning light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pads can be semi-metallic 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drum brakes that are more efficient are the _______________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brake fluid _________________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_______________ push the shoes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 valve limits pressure to rear drum brakes on hard braking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brake fluid should be changed every 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removing air from the brake system is called _________ the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cause of a low pedal is brakes that are out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 metal bar on brake pads is called the ______________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brakes that become ineffective when hot are said to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parking brake is always on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friction material is __________________ or rivitted to the metal frame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</dc:title>
  <dcterms:created xsi:type="dcterms:W3CDTF">2021-10-11T02:32:25Z</dcterms:created>
  <dcterms:modified xsi:type="dcterms:W3CDTF">2021-10-11T02:32:25Z</dcterms:modified>
</cp:coreProperties>
</file>